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770B4" w14:textId="4098286A" w:rsidR="00366F90" w:rsidRPr="00252737" w:rsidRDefault="000E4D41" w:rsidP="00366F90">
      <w:pPr>
        <w:rPr>
          <w:b/>
        </w:rPr>
      </w:pPr>
      <w:r w:rsidRPr="00252737">
        <w:rPr>
          <w:b/>
        </w:rPr>
        <w:t>Aanmeldformulier</w:t>
      </w:r>
      <w:r w:rsidR="00AB1F5C">
        <w:rPr>
          <w:b/>
        </w:rPr>
        <w:t xml:space="preserve"> Vennenkamp</w:t>
      </w:r>
      <w:r w:rsidR="00366F90" w:rsidRPr="00252737">
        <w:rPr>
          <w:b/>
        </w:rPr>
        <w:tab/>
      </w:r>
      <w:r w:rsidR="00366F90" w:rsidRPr="00252737">
        <w:rPr>
          <w:b/>
        </w:rPr>
        <w:tab/>
        <w:t xml:space="preserve">ZV De Vennen </w:t>
      </w:r>
      <w:r w:rsidR="00AB1F5C">
        <w:rPr>
          <w:b/>
        </w:rPr>
        <w:t>A</w:t>
      </w:r>
      <w:r w:rsidR="00366F90" w:rsidRPr="00252737">
        <w:rPr>
          <w:b/>
        </w:rPr>
        <w:t>ctiviteitencommissie</w:t>
      </w:r>
    </w:p>
    <w:p w14:paraId="29CB69AE" w14:textId="7D03F987" w:rsidR="00366F90" w:rsidRPr="00252737" w:rsidRDefault="00366F90" w:rsidP="00366F90">
      <w:r w:rsidRPr="00252737">
        <w:t xml:space="preserve">Ja, ik ga mee met het kampeerweekend van </w:t>
      </w:r>
      <w:r w:rsidR="00AB1F5C">
        <w:t>13 t/m 15 september 2024</w:t>
      </w:r>
      <w:r w:rsidR="00252737">
        <w:t xml:space="preserve">  </w:t>
      </w:r>
    </w:p>
    <w:p w14:paraId="7BA20C34" w14:textId="44C3FCB4" w:rsidR="00366F90" w:rsidRPr="00252737" w:rsidRDefault="00366F90" w:rsidP="00366F90">
      <w:r w:rsidRPr="00252737">
        <w:t xml:space="preserve">De kosten bedragen € </w:t>
      </w:r>
      <w:r w:rsidR="00AB1F5C">
        <w:t>5</w:t>
      </w:r>
      <w:r w:rsidRPr="00252737">
        <w:t>0,00 per persoon.</w:t>
      </w:r>
    </w:p>
    <w:p w14:paraId="12BB23FD" w14:textId="658C1773" w:rsidR="00366F90" w:rsidRPr="00252737" w:rsidRDefault="00366F90" w:rsidP="00366F90">
      <w:r w:rsidRPr="00252737">
        <w:br/>
        <w:t>Naam                   :    ....................................................................................   Jongen/meisje</w:t>
      </w:r>
      <w:r w:rsidRPr="00252737">
        <w:br/>
        <w:t>Leeftijd                :    ............................................................................................................</w:t>
      </w:r>
      <w:r w:rsidRPr="00252737">
        <w:br/>
        <w:t>Adres</w:t>
      </w:r>
      <w:r w:rsidRPr="00252737">
        <w:tab/>
        <w:t xml:space="preserve"> </w:t>
      </w:r>
      <w:r w:rsidRPr="00252737">
        <w:tab/>
        <w:t xml:space="preserve"> :    ............................................................................................................</w:t>
      </w:r>
      <w:r w:rsidRPr="00252737">
        <w:br/>
        <w:t xml:space="preserve">Woonplaats      </w:t>
      </w:r>
      <w:r w:rsidR="00AB1F5C">
        <w:t xml:space="preserve"> </w:t>
      </w:r>
      <w:r w:rsidRPr="00252737">
        <w:t xml:space="preserve"> :    …………………………………………………………………………………………………………</w:t>
      </w:r>
      <w:r w:rsidRPr="00252737">
        <w:br/>
        <w:t xml:space="preserve">Telefoon  nr.  </w:t>
      </w:r>
      <w:r w:rsidR="00AB1F5C">
        <w:t>1</w:t>
      </w:r>
      <w:r w:rsidRPr="00252737">
        <w:t xml:space="preserve">  </w:t>
      </w:r>
      <w:r w:rsidR="00AB1F5C">
        <w:t xml:space="preserve"> </w:t>
      </w:r>
      <w:r w:rsidRPr="00252737">
        <w:t>:    .................................</w:t>
      </w:r>
      <w:r w:rsidR="00AB1F5C">
        <w:t>...........................................................................</w:t>
      </w:r>
      <w:r w:rsidRPr="00252737">
        <w:br/>
        <w:t>Telefoon  nr.  2  :    .............................................................................................................</w:t>
      </w:r>
      <w:r w:rsidRPr="00252737">
        <w:br/>
        <w:t xml:space="preserve">Zwemgroep       </w:t>
      </w:r>
      <w:r w:rsidR="00AB1F5C">
        <w:t xml:space="preserve"> </w:t>
      </w:r>
      <w:r w:rsidRPr="00252737">
        <w:t>:    .............................................................................................................</w:t>
      </w:r>
      <w:r w:rsidRPr="00252737">
        <w:br/>
        <w:t xml:space="preserve">1e  voorkeur      </w:t>
      </w:r>
      <w:r w:rsidR="00AB1F5C">
        <w:t xml:space="preserve"> </w:t>
      </w:r>
      <w:r w:rsidRPr="00252737">
        <w:t>:    .............................................................................................................</w:t>
      </w:r>
      <w:r w:rsidRPr="00252737">
        <w:br/>
        <w:t xml:space="preserve">2e  voorkeur      </w:t>
      </w:r>
      <w:r w:rsidR="00AB1F5C">
        <w:t xml:space="preserve"> </w:t>
      </w:r>
      <w:r w:rsidRPr="00252737">
        <w:t>:    .............................................................................................................</w:t>
      </w:r>
      <w:r w:rsidRPr="00252737">
        <w:br/>
        <w:t xml:space="preserve">Email                  </w:t>
      </w:r>
      <w:r w:rsidR="00AB1F5C">
        <w:t xml:space="preserve">  </w:t>
      </w:r>
      <w:r w:rsidRPr="00252737">
        <w:t>:  ................................................................................................................</w:t>
      </w:r>
      <w:r w:rsidRPr="00252737">
        <w:br/>
        <w:t xml:space="preserve">Email ouders     </w:t>
      </w:r>
      <w:r w:rsidR="00AB1F5C">
        <w:t xml:space="preserve"> </w:t>
      </w:r>
      <w:r w:rsidRPr="00252737">
        <w:t>:  ................................................................................................................</w:t>
      </w:r>
    </w:p>
    <w:p w14:paraId="30604ACC" w14:textId="77777777" w:rsidR="00CE7C20" w:rsidRPr="00252737" w:rsidRDefault="00CE7C20" w:rsidP="00CE7C20"/>
    <w:p w14:paraId="79223C30" w14:textId="77777777" w:rsidR="00CE7C20" w:rsidRPr="00252737" w:rsidRDefault="00CE7C20" w:rsidP="00CE7C20">
      <w:r w:rsidRPr="00252737">
        <w:t>Zoals je ziet mag je een 1e en 2e voorkeur opgeven van iemand bij wie je in de groep geplaatst wil worden. Houdt hierbij rekening met de leeftijd van je vriendje/vriendinnetje. Wij doen ons best, dit betekent echter niet dat het altijd lukt om je ook bij die persoon te plaatsen.</w:t>
      </w:r>
    </w:p>
    <w:p w14:paraId="316BF39A" w14:textId="77777777" w:rsidR="00366F90" w:rsidRPr="00252737" w:rsidRDefault="00366F90" w:rsidP="00366F90"/>
    <w:p w14:paraId="156D1FA8" w14:textId="77777777" w:rsidR="00366F90" w:rsidRPr="00252737" w:rsidRDefault="00366F90" w:rsidP="00366F90">
      <w:r w:rsidRPr="00252737">
        <w:t xml:space="preserve">GEWENSTE  BETAALWIJZE:  </w:t>
      </w:r>
    </w:p>
    <w:p w14:paraId="1664392A" w14:textId="3DAD691F" w:rsidR="00366F90" w:rsidRPr="00252737" w:rsidRDefault="00366F90" w:rsidP="00366F90">
      <w:r w:rsidRPr="00252737">
        <w:t>Ik geeft toestemming voor het verstrekken van een éénmalige machtiging tot afboeking van  €</w:t>
      </w:r>
      <w:r w:rsidR="00AB1F5C">
        <w:t>5</w:t>
      </w:r>
      <w:r w:rsidRPr="00252737">
        <w:t>0,00 van mijn bank/girorekening. Indien ik het niet eens ben met het bedrag dat van mijn rekening wordt afgeschreven, kan ik de afschrijving binnen 30 dagen bij mijn bank of postgiro ongedaan maken.</w:t>
      </w:r>
      <w:r w:rsidR="00CE7C20" w:rsidRPr="00252737">
        <w:br/>
      </w:r>
    </w:p>
    <w:p w14:paraId="1DF1BE87" w14:textId="41074E0D" w:rsidR="00366F90" w:rsidRPr="00252737" w:rsidRDefault="00D764DC" w:rsidP="00366F90">
      <w:r w:rsidRPr="00252737">
        <w:t>Naam  van  uw</w:t>
      </w:r>
      <w:r w:rsidR="00366F90" w:rsidRPr="00252737">
        <w:t xml:space="preserve">  kind</w:t>
      </w:r>
      <w:r w:rsidRPr="00252737">
        <w:t xml:space="preserve"> </w:t>
      </w:r>
      <w:r w:rsidR="00366F90" w:rsidRPr="00252737">
        <w:t>:  .......................................................................................</w:t>
      </w:r>
      <w:r w:rsidR="00366F90" w:rsidRPr="00252737">
        <w:br/>
        <w:t>Bank/gironummer    :  .......................................................................................</w:t>
      </w:r>
      <w:r w:rsidR="00366F90" w:rsidRPr="00252737">
        <w:br/>
        <w:t>Ten  name  van         :  ......................................................................................</w:t>
      </w:r>
      <w:r w:rsidR="00366F90" w:rsidRPr="00252737">
        <w:br/>
        <w:t>Woonplaats               :  ......................................................................................</w:t>
      </w:r>
    </w:p>
    <w:p w14:paraId="5E26F258" w14:textId="77777777" w:rsidR="00366F90" w:rsidRPr="00252737" w:rsidRDefault="00366F90" w:rsidP="00366F90">
      <w:r w:rsidRPr="00252737">
        <w:br/>
        <w:t>Ouder(s)/  verzorger(s):</w:t>
      </w:r>
    </w:p>
    <w:p w14:paraId="172C07BE" w14:textId="77777777" w:rsidR="00366F90" w:rsidRPr="00252737" w:rsidRDefault="00366F90" w:rsidP="00366F90">
      <w:r w:rsidRPr="00252737">
        <w:br/>
        <w:t>Handtekening:</w:t>
      </w:r>
      <w:r w:rsidRPr="00252737">
        <w:rPr>
          <w:noProof/>
          <w:lang w:eastAsia="nl-NL"/>
        </w:rPr>
        <w:t xml:space="preserve"> </w:t>
      </w:r>
    </w:p>
    <w:p w14:paraId="0F31BB79" w14:textId="77777777" w:rsidR="00366F90" w:rsidRPr="00252737" w:rsidRDefault="00366F90" w:rsidP="00366F90"/>
    <w:p w14:paraId="01F1D452" w14:textId="77777777" w:rsidR="00CE7C20" w:rsidRPr="00252737" w:rsidRDefault="00366F90" w:rsidP="00366F90">
      <w:r w:rsidRPr="00252737">
        <w:t>........................................................................................</w:t>
      </w:r>
    </w:p>
    <w:p w14:paraId="356B0C94" w14:textId="02BCA4D2" w:rsidR="00CE7C20" w:rsidRPr="00252737" w:rsidRDefault="00CE7C20">
      <w:r w:rsidRPr="00252737">
        <w:br w:type="page"/>
      </w:r>
    </w:p>
    <w:p w14:paraId="66CE6BD9" w14:textId="77777777" w:rsidR="00CE7C20" w:rsidRPr="00252737" w:rsidRDefault="00CE7C20" w:rsidP="00CE7C20">
      <w:pPr>
        <w:rPr>
          <w:b/>
          <w:bCs/>
        </w:rPr>
      </w:pPr>
      <w:r w:rsidRPr="00252737">
        <w:rPr>
          <w:b/>
          <w:bCs/>
        </w:rPr>
        <w:lastRenderedPageBreak/>
        <w:t xml:space="preserve">Helpende handjes </w:t>
      </w:r>
    </w:p>
    <w:p w14:paraId="180C4BC3" w14:textId="78773A68" w:rsidR="00CE7C20" w:rsidRPr="00252737" w:rsidRDefault="00CE7C20" w:rsidP="00CE7C20">
      <w:r w:rsidRPr="00252737">
        <w:t xml:space="preserve">Op zaterdagavond </w:t>
      </w:r>
      <w:r w:rsidR="00AB1F5C">
        <w:t xml:space="preserve">organiseren we een spellenmarkt en daarna </w:t>
      </w:r>
      <w:r w:rsidRPr="00252737">
        <w:t>maken de kinderen een spannende wandeling</w:t>
      </w:r>
      <w:r w:rsidR="00AB1F5C">
        <w:t>. We</w:t>
      </w:r>
      <w:r w:rsidRPr="00252737">
        <w:t xml:space="preserve"> </w:t>
      </w:r>
      <w:r w:rsidR="00AB1F5C">
        <w:t>vragen hiervoor</w:t>
      </w:r>
      <w:r w:rsidRPr="00252737">
        <w:t xml:space="preserve"> altijd ouders </w:t>
      </w:r>
      <w:r w:rsidR="00AB1F5C">
        <w:t>d</w:t>
      </w:r>
      <w:r w:rsidRPr="00252737">
        <w:t>ie ons willen helpen. Uw zoon en/ of dochter zal het erg leuk vinden u tegen te komen in het bos</w:t>
      </w:r>
      <w:r w:rsidR="00AB1F5C">
        <w:t xml:space="preserve"> als spook of bij de spelletjes</w:t>
      </w:r>
      <w:r w:rsidRPr="00252737">
        <w:t xml:space="preserve">. Naderhand </w:t>
      </w:r>
      <w:r w:rsidR="00AB1F5C">
        <w:t>verzorgen</w:t>
      </w:r>
      <w:r w:rsidRPr="00252737">
        <w:t xml:space="preserve"> </w:t>
      </w:r>
      <w:r w:rsidR="00AB1F5C">
        <w:t>we</w:t>
      </w:r>
      <w:r w:rsidRPr="00252737">
        <w:t xml:space="preserve"> als bedankje nog een hapje en een drankje. </w:t>
      </w:r>
    </w:p>
    <w:p w14:paraId="1C02B85E" w14:textId="31D6E090" w:rsidR="00CE7C20" w:rsidRPr="00252737" w:rsidRDefault="00AB1F5C" w:rsidP="00CE7C20">
      <w:r>
        <w:br/>
      </w:r>
      <w:r w:rsidR="00CE7C20" w:rsidRPr="00252737">
        <w:t>Ja, ik geef mij als ouder op voor de zaterdagavond activiteit</w:t>
      </w:r>
      <w:r>
        <w:t>.</w:t>
      </w:r>
    </w:p>
    <w:p w14:paraId="76EBDB57" w14:textId="77777777" w:rsidR="00AB1F5C" w:rsidRDefault="00CE7C20" w:rsidP="00CE7C20">
      <w:pPr>
        <w:tabs>
          <w:tab w:val="right" w:pos="9073"/>
        </w:tabs>
      </w:pPr>
      <w:r w:rsidRPr="00252737">
        <w:t>Naam  ouder       :   .............................................................................................................</w:t>
      </w:r>
    </w:p>
    <w:p w14:paraId="312F6D74" w14:textId="19F5BB27" w:rsidR="00AB1F5C" w:rsidRDefault="00AB1F5C" w:rsidP="00CE7C20">
      <w:pPr>
        <w:tabs>
          <w:tab w:val="right" w:pos="9073"/>
        </w:tabs>
      </w:pPr>
      <w:sdt>
        <w:sdtPr>
          <w:id w:val="-1913877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Spellenmarkt (19.00 – 20.30 uur)</w:t>
      </w:r>
    </w:p>
    <w:p w14:paraId="2F67B615" w14:textId="569D869B" w:rsidR="00366F90" w:rsidRPr="00252737" w:rsidRDefault="00AB1F5C" w:rsidP="00CE7C20">
      <w:pPr>
        <w:tabs>
          <w:tab w:val="right" w:pos="9073"/>
        </w:tabs>
      </w:pPr>
      <w:sdt>
        <w:sdtPr>
          <w:id w:val="13529990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Spooktocht ( 20.00 – 23.30 uur)</w:t>
      </w:r>
      <w:r w:rsidR="00CE7C20" w:rsidRPr="00252737">
        <w:tab/>
      </w:r>
    </w:p>
    <w:p w14:paraId="38C1057E" w14:textId="77777777" w:rsidR="00CE7C20" w:rsidRPr="00252737" w:rsidRDefault="00CE7C20" w:rsidP="00CE7C20">
      <w:pPr>
        <w:tabs>
          <w:tab w:val="right" w:pos="9073"/>
        </w:tabs>
      </w:pPr>
    </w:p>
    <w:p w14:paraId="5FFC7FA6" w14:textId="782510C7" w:rsidR="00CE7C20" w:rsidRPr="00252737" w:rsidRDefault="00AB1F5C" w:rsidP="00CE7C20">
      <w:pPr>
        <w:tabs>
          <w:tab w:val="right" w:pos="9073"/>
        </w:tabs>
        <w:rPr>
          <w:b/>
          <w:bCs/>
        </w:rPr>
      </w:pPr>
      <w:r>
        <w:rPr>
          <w:b/>
          <w:bCs/>
        </w:rPr>
        <w:t xml:space="preserve">Foto’s </w:t>
      </w:r>
    </w:p>
    <w:p w14:paraId="6E650D9D" w14:textId="35C82244" w:rsidR="00AB1F5C" w:rsidRPr="00252737" w:rsidRDefault="00CE7C20" w:rsidP="00D764DC">
      <w:pPr>
        <w:tabs>
          <w:tab w:val="right" w:pos="9073"/>
        </w:tabs>
      </w:pPr>
      <w:r w:rsidRPr="00252737">
        <w:t>Gedurende het kamp worden er foto’s gemaakt, zodat ook de ouders kunnen zien wat hun kind(eren) heeft meegemaakt. Hiervoor hebben wij</w:t>
      </w:r>
      <w:r w:rsidR="00D764DC" w:rsidRPr="00252737">
        <w:t xml:space="preserve"> uw</w:t>
      </w:r>
      <w:r w:rsidRPr="00252737">
        <w:t xml:space="preserve"> toestemming nodig. </w:t>
      </w:r>
    </w:p>
    <w:p w14:paraId="1B7C4E10" w14:textId="35FE589F" w:rsidR="00CE7C20" w:rsidRDefault="00D764DC" w:rsidP="00D764DC">
      <w:pPr>
        <w:tabs>
          <w:tab w:val="right" w:pos="9073"/>
        </w:tabs>
      </w:pPr>
      <w:r w:rsidRPr="00252737">
        <w:br/>
      </w:r>
      <w:r w:rsidR="00AB1F5C">
        <w:t>J</w:t>
      </w:r>
      <w:r w:rsidR="00CE7C20" w:rsidRPr="00252737">
        <w:t xml:space="preserve">a, van mijn zoon en of dochter mogen foto’s genomen worden. </w:t>
      </w:r>
    </w:p>
    <w:p w14:paraId="37FC7160" w14:textId="7BD5657E" w:rsidR="00AB1F5C" w:rsidRDefault="00AB1F5C" w:rsidP="00D764DC">
      <w:pPr>
        <w:tabs>
          <w:tab w:val="right" w:pos="9073"/>
        </w:tabs>
      </w:pPr>
      <w:sdt>
        <w:sdtPr>
          <w:id w:val="-19181564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Intern (alleen deelnemers)</w:t>
      </w:r>
    </w:p>
    <w:p w14:paraId="338F6B86" w14:textId="2D093E2A" w:rsidR="00AB1F5C" w:rsidRPr="00252737" w:rsidRDefault="00AB1F5C" w:rsidP="00D764DC">
      <w:pPr>
        <w:tabs>
          <w:tab w:val="right" w:pos="9073"/>
        </w:tabs>
      </w:pPr>
      <w:sdt>
        <w:sdtPr>
          <w:id w:val="-17625283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Extern (</w:t>
      </w:r>
      <w:proofErr w:type="spellStart"/>
      <w:r>
        <w:t>social</w:t>
      </w:r>
      <w:proofErr w:type="spellEnd"/>
      <w:r>
        <w:t xml:space="preserve"> media en website)</w:t>
      </w:r>
    </w:p>
    <w:p w14:paraId="0ACB6F97" w14:textId="77777777" w:rsidR="00D764DC" w:rsidRPr="00252737" w:rsidRDefault="00D764DC" w:rsidP="00CE7C20">
      <w:pPr>
        <w:tabs>
          <w:tab w:val="right" w:pos="9073"/>
        </w:tabs>
      </w:pPr>
      <w:r w:rsidRPr="00252737">
        <w:t>Naam  van  uw  kind:  .......................................................................................</w:t>
      </w:r>
    </w:p>
    <w:p w14:paraId="3984BB0A" w14:textId="77777777" w:rsidR="00D764DC" w:rsidRPr="00252737" w:rsidRDefault="00D764DC" w:rsidP="00CE7C20">
      <w:pPr>
        <w:tabs>
          <w:tab w:val="right" w:pos="9073"/>
        </w:tabs>
      </w:pPr>
      <w:r w:rsidRPr="00252737">
        <w:t>Handtekening:</w:t>
      </w:r>
    </w:p>
    <w:p w14:paraId="3408378A" w14:textId="77777777" w:rsidR="00D764DC" w:rsidRPr="00252737" w:rsidRDefault="00D764DC" w:rsidP="00CE7C20">
      <w:pPr>
        <w:tabs>
          <w:tab w:val="right" w:pos="9073"/>
        </w:tabs>
      </w:pPr>
    </w:p>
    <w:p w14:paraId="3A4778DB" w14:textId="77777777" w:rsidR="00D764DC" w:rsidRPr="00252737" w:rsidRDefault="00D764DC" w:rsidP="00CE7C20">
      <w:pPr>
        <w:tabs>
          <w:tab w:val="right" w:pos="9073"/>
        </w:tabs>
      </w:pPr>
      <w:r w:rsidRPr="00252737">
        <w:t>…………………………………………………………………………………………………</w:t>
      </w:r>
    </w:p>
    <w:p w14:paraId="62F44D96" w14:textId="54E92C26" w:rsidR="00CE7C20" w:rsidRDefault="00CE7C20" w:rsidP="00CE7C20">
      <w:pPr>
        <w:tabs>
          <w:tab w:val="right" w:pos="9073"/>
        </w:tabs>
      </w:pPr>
    </w:p>
    <w:p w14:paraId="58F2059B" w14:textId="77777777" w:rsidR="00AB1F5C" w:rsidRDefault="00AB1F5C" w:rsidP="00CE7C20">
      <w:pPr>
        <w:tabs>
          <w:tab w:val="right" w:pos="9073"/>
        </w:tabs>
      </w:pPr>
    </w:p>
    <w:p w14:paraId="51EF4046" w14:textId="429B0050" w:rsidR="00AB1F5C" w:rsidRDefault="00AB1F5C" w:rsidP="00CE7C20">
      <w:pPr>
        <w:tabs>
          <w:tab w:val="right" w:pos="9073"/>
        </w:tabs>
      </w:pPr>
      <w:r>
        <w:t xml:space="preserve">Groetjes de AC Commissie </w:t>
      </w:r>
    </w:p>
    <w:p w14:paraId="5D6CF06F" w14:textId="6E5F8D39" w:rsidR="00AB1F5C" w:rsidRPr="00252737" w:rsidRDefault="00AB1F5C" w:rsidP="00CE7C20">
      <w:pPr>
        <w:tabs>
          <w:tab w:val="right" w:pos="9073"/>
        </w:tabs>
      </w:pPr>
      <w:r>
        <w:t xml:space="preserve">Maud, Demi, Renee &amp; Sacha </w:t>
      </w:r>
    </w:p>
    <w:sectPr w:rsidR="00AB1F5C" w:rsidRPr="00252737" w:rsidSect="00B00A7B">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90"/>
    <w:rsid w:val="000A30E8"/>
    <w:rsid w:val="000E4D41"/>
    <w:rsid w:val="00252737"/>
    <w:rsid w:val="00365692"/>
    <w:rsid w:val="00366F90"/>
    <w:rsid w:val="00836FEF"/>
    <w:rsid w:val="00AB1F5C"/>
    <w:rsid w:val="00B00A7B"/>
    <w:rsid w:val="00CE7C20"/>
    <w:rsid w:val="00D764DC"/>
    <w:rsid w:val="00D942F1"/>
    <w:rsid w:val="00E71B1A"/>
    <w:rsid w:val="00FD013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4C13"/>
  <w15:docId w15:val="{8C9CD810-826E-4708-9B52-310D8996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6F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0E4D41"/>
    <w:rPr>
      <w:sz w:val="16"/>
      <w:szCs w:val="16"/>
    </w:rPr>
  </w:style>
  <w:style w:type="paragraph" w:styleId="Tekstopmerking">
    <w:name w:val="annotation text"/>
    <w:basedOn w:val="Standaard"/>
    <w:link w:val="TekstopmerkingChar"/>
    <w:uiPriority w:val="99"/>
    <w:semiHidden/>
    <w:unhideWhenUsed/>
    <w:rsid w:val="000E4D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E4D41"/>
    <w:rPr>
      <w:sz w:val="20"/>
      <w:szCs w:val="20"/>
    </w:rPr>
  </w:style>
  <w:style w:type="paragraph" w:styleId="Onderwerpvanopmerking">
    <w:name w:val="annotation subject"/>
    <w:basedOn w:val="Tekstopmerking"/>
    <w:next w:val="Tekstopmerking"/>
    <w:link w:val="OnderwerpvanopmerkingChar"/>
    <w:uiPriority w:val="99"/>
    <w:semiHidden/>
    <w:unhideWhenUsed/>
    <w:rsid w:val="000E4D41"/>
    <w:rPr>
      <w:b/>
      <w:bCs/>
    </w:rPr>
  </w:style>
  <w:style w:type="character" w:customStyle="1" w:styleId="OnderwerpvanopmerkingChar">
    <w:name w:val="Onderwerp van opmerking Char"/>
    <w:basedOn w:val="TekstopmerkingChar"/>
    <w:link w:val="Onderwerpvanopmerking"/>
    <w:uiPriority w:val="99"/>
    <w:semiHidden/>
    <w:rsid w:val="000E4D41"/>
    <w:rPr>
      <w:b/>
      <w:bCs/>
      <w:sz w:val="20"/>
      <w:szCs w:val="20"/>
    </w:rPr>
  </w:style>
  <w:style w:type="paragraph" w:styleId="Ballontekst">
    <w:name w:val="Balloon Text"/>
    <w:basedOn w:val="Standaard"/>
    <w:link w:val="BallontekstChar"/>
    <w:uiPriority w:val="99"/>
    <w:semiHidden/>
    <w:unhideWhenUsed/>
    <w:rsid w:val="000E4D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4D41"/>
    <w:rPr>
      <w:rFonts w:ascii="Tahoma" w:hAnsi="Tahoma" w:cs="Tahoma"/>
      <w:sz w:val="16"/>
      <w:szCs w:val="16"/>
    </w:rPr>
  </w:style>
  <w:style w:type="character" w:styleId="Hyperlink">
    <w:name w:val="Hyperlink"/>
    <w:basedOn w:val="Standaardalinea-lettertype"/>
    <w:uiPriority w:val="99"/>
    <w:unhideWhenUsed/>
    <w:rsid w:val="00836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599</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van Loon</dc:creator>
  <cp:keywords/>
  <dc:description/>
  <cp:lastModifiedBy>Renee Nieuwenhuizen</cp:lastModifiedBy>
  <cp:revision>2</cp:revision>
  <dcterms:created xsi:type="dcterms:W3CDTF">2024-06-05T18:07:00Z</dcterms:created>
  <dcterms:modified xsi:type="dcterms:W3CDTF">2024-06-05T18:07:00Z</dcterms:modified>
</cp:coreProperties>
</file>